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0069-01-2026-000556-36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Динара </w:t>
      </w:r>
      <w:r>
        <w:rPr>
          <w:rFonts w:ascii="Times New Roman" w:eastAsia="Times New Roman" w:hAnsi="Times New Roman" w:cs="Times New Roman"/>
          <w:sz w:val="25"/>
          <w:szCs w:val="25"/>
        </w:rPr>
        <w:t>Фагимовича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Базовая, дом 34, </w:t>
      </w:r>
      <w:r>
        <w:rPr>
          <w:rFonts w:ascii="Times New Roman" w:eastAsia="Times New Roman" w:hAnsi="Times New Roman" w:cs="Times New Roman"/>
          <w:sz w:val="25"/>
          <w:szCs w:val="25"/>
        </w:rPr>
        <w:t>помещ</w:t>
      </w:r>
      <w:r>
        <w:rPr>
          <w:rFonts w:ascii="Times New Roman" w:eastAsia="Times New Roman" w:hAnsi="Times New Roman" w:cs="Times New Roman"/>
          <w:sz w:val="25"/>
          <w:szCs w:val="25"/>
        </w:rPr>
        <w:t>. 14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17.08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по телекоммуникационным каналам связи через оператора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4467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25817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Халиуллина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Динара </w:t>
      </w:r>
      <w:r>
        <w:rPr>
          <w:rFonts w:ascii="Times New Roman" w:eastAsia="Times New Roman" w:hAnsi="Times New Roman" w:cs="Times New Roman"/>
          <w:sz w:val="25"/>
          <w:szCs w:val="25"/>
        </w:rPr>
        <w:t>Фагимовича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